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BCD770" w14:textId="65F68477" w:rsidR="00072784" w:rsidRDefault="00C31DCC">
      <w:pPr>
        <w:pStyle w:val="Titolo1"/>
      </w:pPr>
      <w:r>
        <w:t>ALLEGATO  – ISTANZA DI PARTECIPAZIONE</w:t>
      </w:r>
    </w:p>
    <w:p w14:paraId="3BA1D342" w14:textId="379579A0" w:rsidR="00072784" w:rsidRPr="00C31DCC" w:rsidRDefault="00C31DCC" w:rsidP="00C31DCC">
      <w:pPr>
        <w:jc w:val="both"/>
        <w:rPr>
          <w:b/>
          <w:bCs/>
        </w:rPr>
      </w:pPr>
      <w:r w:rsidRPr="00C31DCC">
        <w:rPr>
          <w:b/>
          <w:bCs/>
        </w:rPr>
        <w:t xml:space="preserve">Avviso pubblico per l’affidamento in concessione della gestione dell’impianto sportivo comunale “Bocciodromo” sito presso la struttura “Il Platano” – Via dei Contadini Verderesi n. 1 – Verderio (LC) Periodo </w:t>
      </w:r>
      <w:r w:rsidR="00B20966">
        <w:rPr>
          <w:b/>
          <w:bCs/>
        </w:rPr>
        <w:t>5 ANNI</w:t>
      </w:r>
    </w:p>
    <w:p w14:paraId="4A325036" w14:textId="77777777" w:rsidR="00072784" w:rsidRDefault="00C31DCC" w:rsidP="00C31DCC">
      <w:pPr>
        <w:jc w:val="right"/>
      </w:pPr>
      <w:r>
        <w:br/>
        <w:t>Al Comune di Verderio</w:t>
      </w:r>
    </w:p>
    <w:p w14:paraId="231F420B" w14:textId="77777777" w:rsidR="00072784" w:rsidRDefault="00C31DCC" w:rsidP="00C31DCC">
      <w:pPr>
        <w:jc w:val="right"/>
      </w:pPr>
      <w:r>
        <w:t>Viale dei Municipi n. 2 – 23879 Verderio (LC)</w:t>
      </w:r>
    </w:p>
    <w:p w14:paraId="013553ED" w14:textId="77777777" w:rsidR="00072784" w:rsidRDefault="00C31DCC" w:rsidP="00C31DCC">
      <w:pPr>
        <w:jc w:val="right"/>
      </w:pPr>
      <w:r>
        <w:t>PEC: infoverderio@halleypec.it</w:t>
      </w:r>
    </w:p>
    <w:p w14:paraId="75E159DA" w14:textId="77777777" w:rsidR="00072784" w:rsidRDefault="00C31DCC" w:rsidP="00C31DCC">
      <w:pPr>
        <w:pStyle w:val="Titolo2"/>
        <w:jc w:val="both"/>
      </w:pPr>
      <w:r>
        <w:t>DATI DEL DICHIARANTE</w:t>
      </w:r>
    </w:p>
    <w:p w14:paraId="6140E739" w14:textId="77777777" w:rsidR="00072784" w:rsidRDefault="00C31DCC" w:rsidP="00C31DCC">
      <w:pPr>
        <w:jc w:val="both"/>
      </w:pPr>
      <w:r>
        <w:t>Il/La sottoscritto/a ______________________________________________</w:t>
      </w:r>
    </w:p>
    <w:p w14:paraId="11F351CC" w14:textId="77777777" w:rsidR="00072784" w:rsidRDefault="00C31DCC" w:rsidP="00C31DCC">
      <w:pPr>
        <w:jc w:val="both"/>
      </w:pPr>
      <w:r>
        <w:t>Nato/a a _________________________________ il _____________________</w:t>
      </w:r>
    </w:p>
    <w:p w14:paraId="3E95BBA7" w14:textId="77777777" w:rsidR="00072784" w:rsidRDefault="00C31DCC" w:rsidP="00C31DCC">
      <w:pPr>
        <w:jc w:val="both"/>
      </w:pPr>
      <w:r>
        <w:t>Codice fiscale _________________________________________________</w:t>
      </w:r>
    </w:p>
    <w:p w14:paraId="114CC685" w14:textId="77777777" w:rsidR="00072784" w:rsidRDefault="00C31DCC" w:rsidP="00C31DCC">
      <w:pPr>
        <w:jc w:val="both"/>
      </w:pPr>
      <w:r>
        <w:t>Residente in _________________________________________________</w:t>
      </w:r>
    </w:p>
    <w:p w14:paraId="49688F6B" w14:textId="77777777" w:rsidR="00072784" w:rsidRDefault="00C31DCC" w:rsidP="00C31DCC">
      <w:pPr>
        <w:jc w:val="both"/>
      </w:pPr>
      <w:r>
        <w:t>Via/Piazza _____________________________________ n. _____________</w:t>
      </w:r>
    </w:p>
    <w:p w14:paraId="4B52D110" w14:textId="77777777" w:rsidR="00072784" w:rsidRDefault="00C31DCC" w:rsidP="00C31DCC">
      <w:pPr>
        <w:jc w:val="both"/>
      </w:pPr>
      <w:r>
        <w:t>In qualità di Legale Rappresentante della:</w:t>
      </w:r>
    </w:p>
    <w:p w14:paraId="432B40CF" w14:textId="77777777" w:rsidR="00072784" w:rsidRDefault="00C31DCC" w:rsidP="00C31DCC">
      <w:pPr>
        <w:jc w:val="both"/>
      </w:pPr>
      <w:r>
        <w:t>[ ] Associazione Sportiva Dilettantistica</w:t>
      </w:r>
    </w:p>
    <w:p w14:paraId="6D62118C" w14:textId="77777777" w:rsidR="00072784" w:rsidRDefault="00C31DCC" w:rsidP="00C31DCC">
      <w:pPr>
        <w:jc w:val="both"/>
      </w:pPr>
      <w:r>
        <w:t>[ ] Società Sportiva Dilettantistica</w:t>
      </w:r>
    </w:p>
    <w:p w14:paraId="66482B95" w14:textId="77777777" w:rsidR="00072784" w:rsidRDefault="00C31DCC" w:rsidP="00C31DCC">
      <w:pPr>
        <w:jc w:val="both"/>
      </w:pPr>
      <w:r>
        <w:t>[ ] Ente di Promozione Sportiva</w:t>
      </w:r>
    </w:p>
    <w:p w14:paraId="79BCD98D" w14:textId="77777777" w:rsidR="00072784" w:rsidRDefault="00C31DCC" w:rsidP="00C31DCC">
      <w:pPr>
        <w:jc w:val="both"/>
      </w:pPr>
      <w:r>
        <w:t>Denominazione __________________________________________________</w:t>
      </w:r>
    </w:p>
    <w:p w14:paraId="5CF3020A" w14:textId="77777777" w:rsidR="00072784" w:rsidRDefault="00C31DCC" w:rsidP="00C31DCC">
      <w:pPr>
        <w:jc w:val="both"/>
      </w:pPr>
      <w:r>
        <w:t>Sede legale in _________________________________________________</w:t>
      </w:r>
    </w:p>
    <w:p w14:paraId="71A2115F" w14:textId="77777777" w:rsidR="00072784" w:rsidRDefault="00C31DCC" w:rsidP="00C31DCC">
      <w:pPr>
        <w:jc w:val="both"/>
      </w:pPr>
      <w:r>
        <w:t>Via/Piazza _____________________________________ n. _____________</w:t>
      </w:r>
    </w:p>
    <w:p w14:paraId="71815E3F" w14:textId="77777777" w:rsidR="00072784" w:rsidRDefault="00C31DCC" w:rsidP="00C31DCC">
      <w:pPr>
        <w:jc w:val="both"/>
      </w:pPr>
      <w:r>
        <w:t>Codice Fiscale ______________________   Partita IVA __________________</w:t>
      </w:r>
    </w:p>
    <w:p w14:paraId="0B099718" w14:textId="77777777" w:rsidR="00072784" w:rsidRDefault="00C31DCC" w:rsidP="00C31DCC">
      <w:pPr>
        <w:jc w:val="both"/>
      </w:pPr>
      <w:r>
        <w:t>Telefono ____________________________</w:t>
      </w:r>
    </w:p>
    <w:p w14:paraId="09F61F1B" w14:textId="77777777" w:rsidR="00072784" w:rsidRDefault="00C31DCC" w:rsidP="00C31DCC">
      <w:pPr>
        <w:jc w:val="both"/>
      </w:pPr>
      <w:r>
        <w:t>E-mail ______________________________</w:t>
      </w:r>
    </w:p>
    <w:p w14:paraId="421408CE" w14:textId="77777777" w:rsidR="00072784" w:rsidRDefault="00C31DCC" w:rsidP="00C31DCC">
      <w:pPr>
        <w:jc w:val="both"/>
      </w:pPr>
      <w:r>
        <w:t>PEC __________________________________</w:t>
      </w:r>
    </w:p>
    <w:p w14:paraId="15A290F1" w14:textId="77777777" w:rsidR="00072784" w:rsidRDefault="00C31DCC" w:rsidP="00C31DCC">
      <w:pPr>
        <w:pStyle w:val="Titolo2"/>
        <w:jc w:val="center"/>
      </w:pPr>
      <w:r>
        <w:lastRenderedPageBreak/>
        <w:t>CHIEDE</w:t>
      </w:r>
    </w:p>
    <w:p w14:paraId="189F39AE" w14:textId="77777777" w:rsidR="00072784" w:rsidRDefault="00C31DCC" w:rsidP="00C31DCC">
      <w:pPr>
        <w:jc w:val="both"/>
      </w:pPr>
      <w:r>
        <w:t>di partecipare alla procedura ad evidenza pubblica indetta dal Comune di Verderio per l’individuazione del soggetto cui affidare in concessione la gestione dell’impianto sportivo comunale “Bocciodromo”, sito presso la struttura “Il Platano” di Via dei Contadini Verderesi n. 1.</w:t>
      </w:r>
    </w:p>
    <w:p w14:paraId="2F7490AB" w14:textId="77777777" w:rsidR="00072784" w:rsidRDefault="00C31DCC" w:rsidP="00C31DCC">
      <w:pPr>
        <w:pStyle w:val="Titolo2"/>
        <w:jc w:val="center"/>
      </w:pPr>
      <w:r>
        <w:t>DICHIARA</w:t>
      </w:r>
    </w:p>
    <w:p w14:paraId="25DEBC66" w14:textId="77777777" w:rsidR="00072784" w:rsidRDefault="00C31DCC" w:rsidP="00C31DCC">
      <w:pPr>
        <w:jc w:val="both"/>
      </w:pPr>
      <w:r>
        <w:t>ai sensi degli artt. 46 e 47 del DPR 445/2000 e consapevole delle responsabilità penali previste dall’art. 76 del medesimo decreto in caso di dichiarazioni mendaci:</w:t>
      </w:r>
    </w:p>
    <w:p w14:paraId="6CEE6B72" w14:textId="77777777" w:rsidR="00072784" w:rsidRDefault="00C31DCC" w:rsidP="00C31DCC">
      <w:pPr>
        <w:jc w:val="both"/>
      </w:pPr>
      <w:r>
        <w:t>1. che l’Associazione/Società/Ente opera nel settore del gioco delle bocce;</w:t>
      </w:r>
    </w:p>
    <w:p w14:paraId="119CDED1" w14:textId="77777777" w:rsidR="00072784" w:rsidRDefault="00C31DCC" w:rsidP="00C31DCC">
      <w:pPr>
        <w:jc w:val="both"/>
      </w:pPr>
      <w:r>
        <w:t>2. che l’Associazione/Società/Ente è iscritta al Registro Nazionale delle Attività Sportive Dilettantistiche;</w:t>
      </w:r>
    </w:p>
    <w:p w14:paraId="4A1CA8B4" w14:textId="77777777" w:rsidR="00072784" w:rsidRDefault="00C31DCC" w:rsidP="00C31DCC">
      <w:pPr>
        <w:jc w:val="both"/>
      </w:pPr>
      <w:r>
        <w:t>3. che l’Associazione/Società/Ente è affiliata a Federazione Sportiva Nazionale / Disciplina Sportiva Associata / Ente di Promozione Sportiva: ______________________________;</w:t>
      </w:r>
    </w:p>
    <w:p w14:paraId="13D447AF" w14:textId="053928A2" w:rsidR="00072784" w:rsidRDefault="00C31DCC" w:rsidP="00C31DCC">
      <w:pPr>
        <w:jc w:val="both"/>
      </w:pPr>
      <w:r>
        <w:t>4. che il soggetto rappresentato non è destinatario di divieto di contrarre con la Pubblica Amministrazione e non ricade nei motivi di esclusione di cui agli artt. 94 e seguenti del D.Lgs. 36/2023;</w:t>
      </w:r>
    </w:p>
    <w:p w14:paraId="51CEC550" w14:textId="18DEA442" w:rsidR="00072784" w:rsidRDefault="00C31DCC" w:rsidP="00C31DCC">
      <w:pPr>
        <w:jc w:val="both"/>
      </w:pPr>
      <w:r>
        <w:t>5. che non ricorrono cause di esclusione previste dalla normativa antimafia;</w:t>
      </w:r>
    </w:p>
    <w:p w14:paraId="04746582" w14:textId="12B623BE" w:rsidR="00072784" w:rsidRDefault="00C31DCC" w:rsidP="00C31DCC">
      <w:pPr>
        <w:jc w:val="both"/>
      </w:pPr>
      <w:r>
        <w:t>6. che l’Associazione/Società/Ente non ha subito procedure di decadenza o revoca di concessioni di gestione di impianti sportivi comunali per fatti addebitabili al gestore;</w:t>
      </w:r>
    </w:p>
    <w:p w14:paraId="0066DEBC" w14:textId="5ACEBEAC" w:rsidR="00072784" w:rsidRDefault="00C31DCC" w:rsidP="00C31DCC">
      <w:pPr>
        <w:jc w:val="both"/>
      </w:pPr>
      <w:r>
        <w:t>7. di aver preso visione dell’avviso pubblico e di accettarne integralmente tutte le condizioni;</w:t>
      </w:r>
    </w:p>
    <w:p w14:paraId="057B6FBF" w14:textId="65BC8156" w:rsidR="00072784" w:rsidRDefault="00C31DCC" w:rsidP="00C31DCC">
      <w:pPr>
        <w:jc w:val="both"/>
      </w:pPr>
      <w:r>
        <w:t>8. di aver preso conoscenza dello stato dell’impianto sportivo oggetto della concessione;</w:t>
      </w:r>
    </w:p>
    <w:p w14:paraId="6B7AB49F" w14:textId="163669EF" w:rsidR="00072784" w:rsidRDefault="00C31DCC" w:rsidP="00C31DCC">
      <w:pPr>
        <w:jc w:val="both"/>
      </w:pPr>
      <w:r>
        <w:t>9. di impegnarsi, in caso di affidamento, a rispettare tutti gli obblighi previsti dall’avviso e dalla convenzione.</w:t>
      </w:r>
    </w:p>
    <w:p w14:paraId="5D7035DA" w14:textId="77777777" w:rsidR="00072784" w:rsidRDefault="00C31DCC">
      <w:pPr>
        <w:pStyle w:val="Titolo2"/>
      </w:pPr>
      <w:r>
        <w:t>ULTERIORI INFORMAZIONI</w:t>
      </w:r>
    </w:p>
    <w:p w14:paraId="34CECA15" w14:textId="77777777" w:rsidR="00072784" w:rsidRDefault="00C31DCC">
      <w:r>
        <w:t>[ ] L’Associazione/Società ha sede nel Comune di Verderio</w:t>
      </w:r>
    </w:p>
    <w:p w14:paraId="7C2B51F4" w14:textId="77777777" w:rsidR="00072784" w:rsidRDefault="00C31DCC">
      <w:r>
        <w:t>[ ] L’Associazione/Società ha sede nel Comune di __________________________</w:t>
      </w:r>
    </w:p>
    <w:p w14:paraId="24F4050A" w14:textId="77777777" w:rsidR="00072784" w:rsidRDefault="00C31DCC">
      <w:pPr>
        <w:pStyle w:val="Titolo2"/>
      </w:pPr>
      <w:r>
        <w:t>DOCUMENTAZIONE ALLEGATA</w:t>
      </w:r>
    </w:p>
    <w:p w14:paraId="40720CCD" w14:textId="77777777" w:rsidR="00072784" w:rsidRDefault="00C31DCC">
      <w:r>
        <w:t>1. Relazione tecnica illustrativa della proposta gestionale;</w:t>
      </w:r>
    </w:p>
    <w:p w14:paraId="7261E8D7" w14:textId="77777777" w:rsidR="00072784" w:rsidRDefault="00C31DCC">
      <w:r>
        <w:t>2. Copia dell’atto costitutivo e dello statuto dell’Associazione/Società;</w:t>
      </w:r>
    </w:p>
    <w:p w14:paraId="312E6E2D" w14:textId="77777777" w:rsidR="00072784" w:rsidRDefault="00C31DCC">
      <w:r>
        <w:t>3. Copia del verbale di nomina del Presidente o Legale Rappresentante;</w:t>
      </w:r>
    </w:p>
    <w:p w14:paraId="4F75643B" w14:textId="77777777" w:rsidR="00072784" w:rsidRDefault="00C31DCC">
      <w:r>
        <w:t>5. Copia del documento di identità del legale rappresentante in corso di validità.</w:t>
      </w:r>
    </w:p>
    <w:p w14:paraId="65930DF6" w14:textId="77777777" w:rsidR="00072784" w:rsidRDefault="00C31DCC">
      <w:pPr>
        <w:pStyle w:val="Titolo2"/>
      </w:pPr>
      <w:r>
        <w:lastRenderedPageBreak/>
        <w:t>TRATTAMENTO DEI DATI PERSONALI</w:t>
      </w:r>
    </w:p>
    <w:p w14:paraId="558B9119" w14:textId="77777777" w:rsidR="00072784" w:rsidRDefault="00C31DCC">
      <w:r>
        <w:t>Ai sensi del Regolamento (UE) 2016/679 (GDPR) e della normativa nazionale vigente, i dati personali forniti saranno trattati esclusivamente per le finalità connesse alla presente procedura.</w:t>
      </w:r>
    </w:p>
    <w:p w14:paraId="664A5A26" w14:textId="77777777" w:rsidR="00072784" w:rsidRDefault="00C31DCC">
      <w:r>
        <w:br/>
        <w:t>Luogo __________________________</w:t>
      </w:r>
    </w:p>
    <w:p w14:paraId="4D715D7D" w14:textId="77777777" w:rsidR="00072784" w:rsidRDefault="00C31DCC">
      <w:r>
        <w:t>Data ___________________________</w:t>
      </w:r>
    </w:p>
    <w:p w14:paraId="111C5DA7" w14:textId="77777777" w:rsidR="00072784" w:rsidRDefault="00C31DCC">
      <w:r>
        <w:br/>
        <w:t>Firma del Legale Rappresentante</w:t>
      </w:r>
    </w:p>
    <w:p w14:paraId="08418FF6" w14:textId="77777777" w:rsidR="00072784" w:rsidRDefault="00C31DCC">
      <w:r>
        <w:t>________________________________</w:t>
      </w:r>
    </w:p>
    <w:sectPr w:rsidR="00072784"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Numeroelenco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Numeroelenco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Puntoelenco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Puntoelenco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Numeroelenco"/>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Puntoelenco"/>
      <w:lvlText w:val=""/>
      <w:lvlJc w:val="left"/>
      <w:pPr>
        <w:tabs>
          <w:tab w:val="num" w:pos="360"/>
        </w:tabs>
        <w:ind w:left="360" w:hanging="360"/>
      </w:pPr>
      <w:rPr>
        <w:rFonts w:ascii="Symbol" w:hAnsi="Symbol" w:hint="default"/>
      </w:rPr>
    </w:lvl>
  </w:abstractNum>
  <w:num w:numId="1" w16cid:durableId="922300244">
    <w:abstractNumId w:val="8"/>
  </w:num>
  <w:num w:numId="2" w16cid:durableId="431702574">
    <w:abstractNumId w:val="6"/>
  </w:num>
  <w:num w:numId="3" w16cid:durableId="2139376543">
    <w:abstractNumId w:val="5"/>
  </w:num>
  <w:num w:numId="4" w16cid:durableId="574825100">
    <w:abstractNumId w:val="4"/>
  </w:num>
  <w:num w:numId="5" w16cid:durableId="1212614973">
    <w:abstractNumId w:val="7"/>
  </w:num>
  <w:num w:numId="6" w16cid:durableId="180436550">
    <w:abstractNumId w:val="3"/>
  </w:num>
  <w:num w:numId="7" w16cid:durableId="243535186">
    <w:abstractNumId w:val="2"/>
  </w:num>
  <w:num w:numId="8" w16cid:durableId="1153253123">
    <w:abstractNumId w:val="1"/>
  </w:num>
  <w:num w:numId="9" w16cid:durableId="13942340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72784"/>
    <w:rsid w:val="0015074B"/>
    <w:rsid w:val="0029639D"/>
    <w:rsid w:val="00326F90"/>
    <w:rsid w:val="00436254"/>
    <w:rsid w:val="00AA1D8D"/>
    <w:rsid w:val="00B20966"/>
    <w:rsid w:val="00B47730"/>
    <w:rsid w:val="00C31DCC"/>
    <w:rsid w:val="00CB0664"/>
    <w:rsid w:val="00CE6950"/>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6241F02"/>
  <w14:defaultImageDpi w14:val="300"/>
  <w15:docId w15:val="{AB6B3E30-D4D3-48A8-9743-E50C58726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C693F"/>
  </w:style>
  <w:style w:type="paragraph" w:styleId="Titolo1">
    <w:name w:val="heading 1"/>
    <w:basedOn w:val="Normale"/>
    <w:next w:val="Normale"/>
    <w:link w:val="Titolo1Carattere"/>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olo7">
    <w:name w:val="heading 7"/>
    <w:basedOn w:val="Normale"/>
    <w:next w:val="Normale"/>
    <w:link w:val="Titolo7Carattere"/>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olo8">
    <w:name w:val="heading 8"/>
    <w:basedOn w:val="Normale"/>
    <w:next w:val="Normale"/>
    <w:link w:val="Titolo8Carattere"/>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olo9">
    <w:name w:val="heading 9"/>
    <w:basedOn w:val="Normale"/>
    <w:next w:val="Normale"/>
    <w:link w:val="Titolo9Carattere"/>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E618BF"/>
    <w:pPr>
      <w:tabs>
        <w:tab w:val="center" w:pos="4680"/>
        <w:tab w:val="right" w:pos="9360"/>
      </w:tabs>
      <w:spacing w:after="0" w:line="240" w:lineRule="auto"/>
    </w:pPr>
  </w:style>
  <w:style w:type="character" w:customStyle="1" w:styleId="IntestazioneCarattere">
    <w:name w:val="Intestazione Carattere"/>
    <w:basedOn w:val="Carpredefinitoparagrafo"/>
    <w:link w:val="Intestazione"/>
    <w:uiPriority w:val="99"/>
    <w:rsid w:val="00E618BF"/>
  </w:style>
  <w:style w:type="paragraph" w:styleId="Pidipagina">
    <w:name w:val="footer"/>
    <w:basedOn w:val="Normale"/>
    <w:link w:val="PidipaginaCarattere"/>
    <w:uiPriority w:val="99"/>
    <w:unhideWhenUsed/>
    <w:rsid w:val="00E618BF"/>
    <w:pPr>
      <w:tabs>
        <w:tab w:val="center" w:pos="4680"/>
        <w:tab w:val="right" w:pos="9360"/>
      </w:tabs>
      <w:spacing w:after="0" w:line="240" w:lineRule="auto"/>
    </w:pPr>
  </w:style>
  <w:style w:type="character" w:customStyle="1" w:styleId="PidipaginaCarattere">
    <w:name w:val="Piè di pagina Carattere"/>
    <w:basedOn w:val="Carpredefinitoparagrafo"/>
    <w:link w:val="Pidipagina"/>
    <w:uiPriority w:val="99"/>
    <w:rsid w:val="00E618BF"/>
  </w:style>
  <w:style w:type="paragraph" w:styleId="Nessunaspaziatura">
    <w:name w:val="No Spacing"/>
    <w:uiPriority w:val="1"/>
    <w:qFormat/>
    <w:rsid w:val="00FC693F"/>
    <w:pPr>
      <w:spacing w:after="0" w:line="240" w:lineRule="auto"/>
    </w:pPr>
  </w:style>
  <w:style w:type="character" w:customStyle="1" w:styleId="Titolo1Carattere">
    <w:name w:val="Titolo 1 Carattere"/>
    <w:basedOn w:val="Carpredefinitoparagrafo"/>
    <w:link w:val="Tito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olo2Carattere">
    <w:name w:val="Titolo 2 Carattere"/>
    <w:basedOn w:val="Carpredefinitoparagrafo"/>
    <w:link w:val="Titolo2"/>
    <w:uiPriority w:val="9"/>
    <w:rsid w:val="00FC693F"/>
    <w:rPr>
      <w:rFonts w:asciiTheme="majorHAnsi" w:eastAsiaTheme="majorEastAsia" w:hAnsiTheme="majorHAnsi" w:cstheme="majorBidi"/>
      <w:b/>
      <w:bCs/>
      <w:color w:val="4F81BD" w:themeColor="accent1"/>
      <w:sz w:val="26"/>
      <w:szCs w:val="26"/>
    </w:rPr>
  </w:style>
  <w:style w:type="character" w:customStyle="1" w:styleId="Titolo3Carattere">
    <w:name w:val="Titolo 3 Carattere"/>
    <w:basedOn w:val="Carpredefinitoparagrafo"/>
    <w:link w:val="Titolo3"/>
    <w:uiPriority w:val="9"/>
    <w:rsid w:val="00FC693F"/>
    <w:rPr>
      <w:rFonts w:asciiTheme="majorHAnsi" w:eastAsiaTheme="majorEastAsia" w:hAnsiTheme="majorHAnsi" w:cstheme="majorBidi"/>
      <w:b/>
      <w:bCs/>
      <w:color w:val="4F81BD" w:themeColor="accent1"/>
    </w:rPr>
  </w:style>
  <w:style w:type="paragraph" w:styleId="Titolo">
    <w:name w:val="Title"/>
    <w:basedOn w:val="Normale"/>
    <w:next w:val="Normale"/>
    <w:link w:val="TitoloCarattere"/>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oloCarattere">
    <w:name w:val="Titolo Carattere"/>
    <w:basedOn w:val="Carpredefinitoparagrafo"/>
    <w:link w:val="Tito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ttotitolo">
    <w:name w:val="Subtitle"/>
    <w:basedOn w:val="Normale"/>
    <w:next w:val="Normale"/>
    <w:link w:val="SottotitoloCarattere"/>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ttotitoloCarattere">
    <w:name w:val="Sottotitolo Carattere"/>
    <w:basedOn w:val="Carpredefinitoparagrafo"/>
    <w:link w:val="Sottotitolo"/>
    <w:uiPriority w:val="11"/>
    <w:rsid w:val="00FC693F"/>
    <w:rPr>
      <w:rFonts w:asciiTheme="majorHAnsi" w:eastAsiaTheme="majorEastAsia" w:hAnsiTheme="majorHAnsi" w:cstheme="majorBidi"/>
      <w:i/>
      <w:iCs/>
      <w:color w:val="4F81BD" w:themeColor="accent1"/>
      <w:spacing w:val="15"/>
      <w:sz w:val="24"/>
      <w:szCs w:val="24"/>
    </w:rPr>
  </w:style>
  <w:style w:type="paragraph" w:styleId="Paragrafoelenco">
    <w:name w:val="List Paragraph"/>
    <w:basedOn w:val="Normale"/>
    <w:uiPriority w:val="34"/>
    <w:qFormat/>
    <w:rsid w:val="00FC693F"/>
    <w:pPr>
      <w:ind w:left="720"/>
      <w:contextualSpacing/>
    </w:pPr>
  </w:style>
  <w:style w:type="paragraph" w:styleId="Corpotesto">
    <w:name w:val="Body Text"/>
    <w:basedOn w:val="Normale"/>
    <w:link w:val="CorpotestoCarattere"/>
    <w:uiPriority w:val="99"/>
    <w:unhideWhenUsed/>
    <w:rsid w:val="00AA1D8D"/>
    <w:pPr>
      <w:spacing w:after="120"/>
    </w:pPr>
  </w:style>
  <w:style w:type="character" w:customStyle="1" w:styleId="CorpotestoCarattere">
    <w:name w:val="Corpo testo Carattere"/>
    <w:basedOn w:val="Carpredefinitoparagrafo"/>
    <w:link w:val="Corpotesto"/>
    <w:uiPriority w:val="99"/>
    <w:rsid w:val="00AA1D8D"/>
  </w:style>
  <w:style w:type="paragraph" w:styleId="Corpodeltesto2">
    <w:name w:val="Body Text 2"/>
    <w:basedOn w:val="Normale"/>
    <w:link w:val="Corpodeltesto2Carattere"/>
    <w:uiPriority w:val="99"/>
    <w:unhideWhenUsed/>
    <w:rsid w:val="00AA1D8D"/>
    <w:pPr>
      <w:spacing w:after="120" w:line="480" w:lineRule="auto"/>
    </w:pPr>
  </w:style>
  <w:style w:type="character" w:customStyle="1" w:styleId="Corpodeltesto2Carattere">
    <w:name w:val="Corpo del testo 2 Carattere"/>
    <w:basedOn w:val="Carpredefinitoparagrafo"/>
    <w:link w:val="Corpodeltesto2"/>
    <w:uiPriority w:val="99"/>
    <w:rsid w:val="00AA1D8D"/>
  </w:style>
  <w:style w:type="paragraph" w:styleId="Corpodeltesto3">
    <w:name w:val="Body Text 3"/>
    <w:basedOn w:val="Normale"/>
    <w:link w:val="Corpodeltesto3Carattere"/>
    <w:uiPriority w:val="99"/>
    <w:unhideWhenUsed/>
    <w:rsid w:val="00AA1D8D"/>
    <w:pPr>
      <w:spacing w:after="120"/>
    </w:pPr>
    <w:rPr>
      <w:sz w:val="16"/>
      <w:szCs w:val="16"/>
    </w:rPr>
  </w:style>
  <w:style w:type="character" w:customStyle="1" w:styleId="Corpodeltesto3Carattere">
    <w:name w:val="Corpo del testo 3 Carattere"/>
    <w:basedOn w:val="Carpredefinitoparagrafo"/>
    <w:link w:val="Corpodeltesto3"/>
    <w:uiPriority w:val="99"/>
    <w:rsid w:val="00AA1D8D"/>
    <w:rPr>
      <w:sz w:val="16"/>
      <w:szCs w:val="16"/>
    </w:rPr>
  </w:style>
  <w:style w:type="paragraph" w:styleId="Elenco">
    <w:name w:val="List"/>
    <w:basedOn w:val="Normale"/>
    <w:uiPriority w:val="99"/>
    <w:unhideWhenUsed/>
    <w:rsid w:val="00AA1D8D"/>
    <w:pPr>
      <w:ind w:left="360" w:hanging="360"/>
      <w:contextualSpacing/>
    </w:pPr>
  </w:style>
  <w:style w:type="paragraph" w:styleId="Elenco2">
    <w:name w:val="List 2"/>
    <w:basedOn w:val="Normale"/>
    <w:uiPriority w:val="99"/>
    <w:unhideWhenUsed/>
    <w:rsid w:val="00326F90"/>
    <w:pPr>
      <w:ind w:left="720" w:hanging="360"/>
      <w:contextualSpacing/>
    </w:pPr>
  </w:style>
  <w:style w:type="paragraph" w:styleId="Elenco3">
    <w:name w:val="List 3"/>
    <w:basedOn w:val="Normale"/>
    <w:uiPriority w:val="99"/>
    <w:unhideWhenUsed/>
    <w:rsid w:val="00326F90"/>
    <w:pPr>
      <w:ind w:left="1080" w:hanging="360"/>
      <w:contextualSpacing/>
    </w:pPr>
  </w:style>
  <w:style w:type="paragraph" w:styleId="Puntoelenco">
    <w:name w:val="List Bullet"/>
    <w:basedOn w:val="Normale"/>
    <w:uiPriority w:val="99"/>
    <w:unhideWhenUsed/>
    <w:rsid w:val="00326F90"/>
    <w:pPr>
      <w:numPr>
        <w:numId w:val="1"/>
      </w:numPr>
      <w:contextualSpacing/>
    </w:pPr>
  </w:style>
  <w:style w:type="paragraph" w:styleId="Puntoelenco2">
    <w:name w:val="List Bullet 2"/>
    <w:basedOn w:val="Normale"/>
    <w:uiPriority w:val="99"/>
    <w:unhideWhenUsed/>
    <w:rsid w:val="00326F90"/>
    <w:pPr>
      <w:numPr>
        <w:numId w:val="2"/>
      </w:numPr>
      <w:contextualSpacing/>
    </w:pPr>
  </w:style>
  <w:style w:type="paragraph" w:styleId="Puntoelenco3">
    <w:name w:val="List Bullet 3"/>
    <w:basedOn w:val="Normale"/>
    <w:uiPriority w:val="99"/>
    <w:unhideWhenUsed/>
    <w:rsid w:val="00326F90"/>
    <w:pPr>
      <w:numPr>
        <w:numId w:val="3"/>
      </w:numPr>
      <w:contextualSpacing/>
    </w:pPr>
  </w:style>
  <w:style w:type="paragraph" w:styleId="Numeroelenco">
    <w:name w:val="List Number"/>
    <w:basedOn w:val="Normale"/>
    <w:uiPriority w:val="99"/>
    <w:unhideWhenUsed/>
    <w:rsid w:val="00326F90"/>
    <w:pPr>
      <w:numPr>
        <w:numId w:val="5"/>
      </w:numPr>
      <w:contextualSpacing/>
    </w:pPr>
  </w:style>
  <w:style w:type="paragraph" w:styleId="Numeroelenco2">
    <w:name w:val="List Number 2"/>
    <w:basedOn w:val="Normale"/>
    <w:uiPriority w:val="99"/>
    <w:unhideWhenUsed/>
    <w:rsid w:val="0029639D"/>
    <w:pPr>
      <w:numPr>
        <w:numId w:val="6"/>
      </w:numPr>
      <w:contextualSpacing/>
    </w:pPr>
  </w:style>
  <w:style w:type="paragraph" w:styleId="Numeroelenco3">
    <w:name w:val="List Number 3"/>
    <w:basedOn w:val="Normale"/>
    <w:uiPriority w:val="99"/>
    <w:unhideWhenUsed/>
    <w:rsid w:val="0029639D"/>
    <w:pPr>
      <w:numPr>
        <w:numId w:val="7"/>
      </w:numPr>
      <w:contextualSpacing/>
    </w:pPr>
  </w:style>
  <w:style w:type="paragraph" w:styleId="Elencocontinua">
    <w:name w:val="List Continue"/>
    <w:basedOn w:val="Normale"/>
    <w:uiPriority w:val="99"/>
    <w:unhideWhenUsed/>
    <w:rsid w:val="0029639D"/>
    <w:pPr>
      <w:spacing w:after="120"/>
      <w:ind w:left="360"/>
      <w:contextualSpacing/>
    </w:pPr>
  </w:style>
  <w:style w:type="paragraph" w:styleId="Elencocontinua2">
    <w:name w:val="List Continue 2"/>
    <w:basedOn w:val="Normale"/>
    <w:uiPriority w:val="99"/>
    <w:unhideWhenUsed/>
    <w:rsid w:val="0029639D"/>
    <w:pPr>
      <w:spacing w:after="120"/>
      <w:ind w:left="720"/>
      <w:contextualSpacing/>
    </w:pPr>
  </w:style>
  <w:style w:type="paragraph" w:styleId="Elencocontinua3">
    <w:name w:val="List Continue 3"/>
    <w:basedOn w:val="Normale"/>
    <w:uiPriority w:val="99"/>
    <w:unhideWhenUsed/>
    <w:rsid w:val="0029639D"/>
    <w:pPr>
      <w:spacing w:after="120"/>
      <w:ind w:left="1080"/>
      <w:contextualSpacing/>
    </w:pPr>
  </w:style>
  <w:style w:type="paragraph" w:styleId="Testomacro">
    <w:name w:val="macro"/>
    <w:link w:val="TestomacroCarattere"/>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stomacroCarattere">
    <w:name w:val="Testo macro Carattere"/>
    <w:basedOn w:val="Carpredefinitoparagrafo"/>
    <w:link w:val="Testomacro"/>
    <w:uiPriority w:val="99"/>
    <w:rsid w:val="0029639D"/>
    <w:rPr>
      <w:rFonts w:ascii="Courier" w:hAnsi="Courier"/>
      <w:sz w:val="20"/>
      <w:szCs w:val="20"/>
    </w:rPr>
  </w:style>
  <w:style w:type="paragraph" w:styleId="Citazione">
    <w:name w:val="Quote"/>
    <w:basedOn w:val="Normale"/>
    <w:next w:val="Normale"/>
    <w:link w:val="CitazioneCarattere"/>
    <w:uiPriority w:val="29"/>
    <w:qFormat/>
    <w:rsid w:val="00FC693F"/>
    <w:rPr>
      <w:i/>
      <w:iCs/>
      <w:color w:val="000000" w:themeColor="text1"/>
    </w:rPr>
  </w:style>
  <w:style w:type="character" w:customStyle="1" w:styleId="CitazioneCarattere">
    <w:name w:val="Citazione Carattere"/>
    <w:basedOn w:val="Carpredefinitoparagrafo"/>
    <w:link w:val="Citazione"/>
    <w:uiPriority w:val="29"/>
    <w:rsid w:val="00FC693F"/>
    <w:rPr>
      <w:i/>
      <w:iCs/>
      <w:color w:val="000000" w:themeColor="text1"/>
    </w:rPr>
  </w:style>
  <w:style w:type="character" w:customStyle="1" w:styleId="Titolo4Carattere">
    <w:name w:val="Titolo 4 Carattere"/>
    <w:basedOn w:val="Carpredefinitoparagrafo"/>
    <w:link w:val="Titolo4"/>
    <w:uiPriority w:val="9"/>
    <w:semiHidden/>
    <w:rsid w:val="00FC693F"/>
    <w:rPr>
      <w:rFonts w:asciiTheme="majorHAnsi" w:eastAsiaTheme="majorEastAsia" w:hAnsiTheme="majorHAnsi" w:cstheme="majorBidi"/>
      <w:b/>
      <w:bCs/>
      <w:i/>
      <w:iCs/>
      <w:color w:val="4F81BD" w:themeColor="accent1"/>
    </w:rPr>
  </w:style>
  <w:style w:type="character" w:customStyle="1" w:styleId="Titolo5Carattere">
    <w:name w:val="Titolo 5 Carattere"/>
    <w:basedOn w:val="Carpredefinitoparagrafo"/>
    <w:link w:val="Titolo5"/>
    <w:uiPriority w:val="9"/>
    <w:semiHidden/>
    <w:rsid w:val="00FC693F"/>
    <w:rPr>
      <w:rFonts w:asciiTheme="majorHAnsi" w:eastAsiaTheme="majorEastAsia" w:hAnsiTheme="majorHAnsi" w:cstheme="majorBidi"/>
      <w:color w:val="243F60" w:themeColor="accent1" w:themeShade="7F"/>
    </w:rPr>
  </w:style>
  <w:style w:type="character" w:customStyle="1" w:styleId="Titolo6Carattere">
    <w:name w:val="Titolo 6 Carattere"/>
    <w:basedOn w:val="Carpredefinitoparagrafo"/>
    <w:link w:val="Titolo6"/>
    <w:uiPriority w:val="9"/>
    <w:semiHidden/>
    <w:rsid w:val="00FC693F"/>
    <w:rPr>
      <w:rFonts w:asciiTheme="majorHAnsi" w:eastAsiaTheme="majorEastAsia" w:hAnsiTheme="majorHAnsi" w:cstheme="majorBidi"/>
      <w:i/>
      <w:iCs/>
      <w:color w:val="243F60" w:themeColor="accent1" w:themeShade="7F"/>
    </w:rPr>
  </w:style>
  <w:style w:type="character" w:customStyle="1" w:styleId="Titolo7Carattere">
    <w:name w:val="Titolo 7 Carattere"/>
    <w:basedOn w:val="Carpredefinitoparagrafo"/>
    <w:link w:val="Titolo7"/>
    <w:uiPriority w:val="9"/>
    <w:semiHidden/>
    <w:rsid w:val="00FC693F"/>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uiPriority w:val="9"/>
    <w:semiHidden/>
    <w:rsid w:val="00FC693F"/>
    <w:rPr>
      <w:rFonts w:asciiTheme="majorHAnsi" w:eastAsiaTheme="majorEastAsia" w:hAnsiTheme="majorHAnsi" w:cstheme="majorBidi"/>
      <w:color w:val="4F81BD" w:themeColor="accent1"/>
      <w:sz w:val="20"/>
      <w:szCs w:val="20"/>
    </w:rPr>
  </w:style>
  <w:style w:type="character" w:customStyle="1" w:styleId="Titolo9Carattere">
    <w:name w:val="Titolo 9 Carattere"/>
    <w:basedOn w:val="Carpredefinitoparagrafo"/>
    <w:link w:val="Titolo9"/>
    <w:uiPriority w:val="9"/>
    <w:semiHidden/>
    <w:rsid w:val="00FC693F"/>
    <w:rPr>
      <w:rFonts w:asciiTheme="majorHAnsi" w:eastAsiaTheme="majorEastAsia" w:hAnsiTheme="majorHAnsi" w:cstheme="majorBidi"/>
      <w:i/>
      <w:iCs/>
      <w:color w:val="404040" w:themeColor="text1" w:themeTint="BF"/>
      <w:sz w:val="20"/>
      <w:szCs w:val="20"/>
    </w:rPr>
  </w:style>
  <w:style w:type="paragraph" w:styleId="Didascalia">
    <w:name w:val="caption"/>
    <w:basedOn w:val="Normale"/>
    <w:next w:val="Normale"/>
    <w:uiPriority w:val="35"/>
    <w:semiHidden/>
    <w:unhideWhenUsed/>
    <w:qFormat/>
    <w:rsid w:val="00FC693F"/>
    <w:pPr>
      <w:spacing w:line="240" w:lineRule="auto"/>
    </w:pPr>
    <w:rPr>
      <w:b/>
      <w:bCs/>
      <w:color w:val="4F81BD" w:themeColor="accent1"/>
      <w:sz w:val="18"/>
      <w:szCs w:val="18"/>
    </w:rPr>
  </w:style>
  <w:style w:type="character" w:styleId="Enfasigrassetto">
    <w:name w:val="Strong"/>
    <w:basedOn w:val="Carpredefinitoparagrafo"/>
    <w:uiPriority w:val="22"/>
    <w:qFormat/>
    <w:rsid w:val="00FC693F"/>
    <w:rPr>
      <w:b/>
      <w:bCs/>
    </w:rPr>
  </w:style>
  <w:style w:type="character" w:styleId="Enfasicorsivo">
    <w:name w:val="Emphasis"/>
    <w:basedOn w:val="Carpredefinitoparagrafo"/>
    <w:uiPriority w:val="20"/>
    <w:qFormat/>
    <w:rsid w:val="00FC693F"/>
    <w:rPr>
      <w:i/>
      <w:iCs/>
    </w:rPr>
  </w:style>
  <w:style w:type="paragraph" w:styleId="Citazioneintensa">
    <w:name w:val="Intense Quote"/>
    <w:basedOn w:val="Normale"/>
    <w:next w:val="Normale"/>
    <w:link w:val="CitazioneintensaCarattere"/>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zioneintensaCarattere">
    <w:name w:val="Citazione intensa Carattere"/>
    <w:basedOn w:val="Carpredefinitoparagrafo"/>
    <w:link w:val="Citazioneintensa"/>
    <w:uiPriority w:val="30"/>
    <w:rsid w:val="00FC693F"/>
    <w:rPr>
      <w:b/>
      <w:bCs/>
      <w:i/>
      <w:iCs/>
      <w:color w:val="4F81BD" w:themeColor="accent1"/>
    </w:rPr>
  </w:style>
  <w:style w:type="character" w:styleId="Enfasidelicata">
    <w:name w:val="Subtle Emphasis"/>
    <w:basedOn w:val="Carpredefinitoparagrafo"/>
    <w:uiPriority w:val="19"/>
    <w:qFormat/>
    <w:rsid w:val="00FC693F"/>
    <w:rPr>
      <w:i/>
      <w:iCs/>
      <w:color w:val="808080" w:themeColor="text1" w:themeTint="7F"/>
    </w:rPr>
  </w:style>
  <w:style w:type="character" w:styleId="Enfasiintensa">
    <w:name w:val="Intense Emphasis"/>
    <w:basedOn w:val="Carpredefinitoparagrafo"/>
    <w:uiPriority w:val="21"/>
    <w:qFormat/>
    <w:rsid w:val="00FC693F"/>
    <w:rPr>
      <w:b/>
      <w:bCs/>
      <w:i/>
      <w:iCs/>
      <w:color w:val="4F81BD" w:themeColor="accent1"/>
    </w:rPr>
  </w:style>
  <w:style w:type="character" w:styleId="Riferimentodelicato">
    <w:name w:val="Subtle Reference"/>
    <w:basedOn w:val="Carpredefinitoparagrafo"/>
    <w:uiPriority w:val="31"/>
    <w:qFormat/>
    <w:rsid w:val="00FC693F"/>
    <w:rPr>
      <w:smallCaps/>
      <w:color w:val="C0504D" w:themeColor="accent2"/>
      <w:u w:val="single"/>
    </w:rPr>
  </w:style>
  <w:style w:type="character" w:styleId="Riferimentointenso">
    <w:name w:val="Intense Reference"/>
    <w:basedOn w:val="Carpredefinitoparagrafo"/>
    <w:uiPriority w:val="32"/>
    <w:qFormat/>
    <w:rsid w:val="00FC693F"/>
    <w:rPr>
      <w:b/>
      <w:bCs/>
      <w:smallCaps/>
      <w:color w:val="C0504D" w:themeColor="accent2"/>
      <w:spacing w:val="5"/>
      <w:u w:val="single"/>
    </w:rPr>
  </w:style>
  <w:style w:type="character" w:styleId="Titolodellibro">
    <w:name w:val="Book Title"/>
    <w:basedOn w:val="Carpredefinitoparagrafo"/>
    <w:uiPriority w:val="33"/>
    <w:qFormat/>
    <w:rsid w:val="00FC693F"/>
    <w:rPr>
      <w:b/>
      <w:bCs/>
      <w:smallCaps/>
      <w:spacing w:val="5"/>
    </w:rPr>
  </w:style>
  <w:style w:type="paragraph" w:styleId="Titolosommario">
    <w:name w:val="TOC Heading"/>
    <w:basedOn w:val="Titolo1"/>
    <w:next w:val="Normale"/>
    <w:uiPriority w:val="39"/>
    <w:semiHidden/>
    <w:unhideWhenUsed/>
    <w:qFormat/>
    <w:rsid w:val="00FC693F"/>
    <w:pPr>
      <w:outlineLvl w:val="9"/>
    </w:pPr>
  </w:style>
  <w:style w:type="table" w:styleId="Grigliatabella">
    <w:name w:val="Table Grid"/>
    <w:basedOn w:val="Tabellanormale"/>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fondochiaro">
    <w:name w:val="Light Shading"/>
    <w:basedOn w:val="Tabellanormale"/>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fondochiaro-Colore1">
    <w:name w:val="Light Shading Accent 1"/>
    <w:basedOn w:val="Tabellanormale"/>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fondochiaro-Colore2">
    <w:name w:val="Light Shading Accent 2"/>
    <w:basedOn w:val="Tabellanormale"/>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fondochiaro-Colore3">
    <w:name w:val="Light Shading Accent 3"/>
    <w:basedOn w:val="Tabellanormale"/>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fondochiaro-Colore4">
    <w:name w:val="Light Shading Accent 4"/>
    <w:basedOn w:val="Tabellanormale"/>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fondochiaro-Colore5">
    <w:name w:val="Light Shading Accent 5"/>
    <w:basedOn w:val="Tabellanormale"/>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fondochiaro-Colore6">
    <w:name w:val="Light Shading Accent 6"/>
    <w:basedOn w:val="Tabellanormale"/>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Elencochiaro">
    <w:name w:val="Light List"/>
    <w:basedOn w:val="Tabellanormale"/>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Elencochiaro-Colore1">
    <w:name w:val="Light List Accent 1"/>
    <w:basedOn w:val="Tabellanormale"/>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Elencochiaro-Colore2">
    <w:name w:val="Light List Accent 2"/>
    <w:basedOn w:val="Tabellanormale"/>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Elencochiaro-Colore3">
    <w:name w:val="Light List Accent 3"/>
    <w:basedOn w:val="Tabellanormale"/>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Elencochiaro-Colore4">
    <w:name w:val="Light List Accent 4"/>
    <w:basedOn w:val="Tabellanormale"/>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Elencochiaro-Colore5">
    <w:name w:val="Light List Accent 5"/>
    <w:basedOn w:val="Tabellanormale"/>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Elencochiaro-Colore6">
    <w:name w:val="Light List Accent 6"/>
    <w:basedOn w:val="Tabellanormale"/>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gliachiara">
    <w:name w:val="Light Grid"/>
    <w:basedOn w:val="Tabellanormale"/>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gliachiara-Colore1">
    <w:name w:val="Light Grid Accent 1"/>
    <w:basedOn w:val="Tabellanormale"/>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gliachiara-Colore2">
    <w:name w:val="Light Grid Accent 2"/>
    <w:basedOn w:val="Tabellanormale"/>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gliachiara-Colore3">
    <w:name w:val="Light Grid Accent 3"/>
    <w:basedOn w:val="Tabellanormale"/>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gliachiara-Colore4">
    <w:name w:val="Light Grid Accent 4"/>
    <w:basedOn w:val="Tabellanormale"/>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gliachiara-Colore5">
    <w:name w:val="Light Grid Accent 5"/>
    <w:basedOn w:val="Tabellanormale"/>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gliachiara-Colore6">
    <w:name w:val="Light Grid Accent 6"/>
    <w:basedOn w:val="Tabellanormale"/>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fondomedio1">
    <w:name w:val="Medium Shading 1"/>
    <w:basedOn w:val="Tabellanormale"/>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fondomedio1-Colore1">
    <w:name w:val="Medium Shading 1 Accent 1"/>
    <w:basedOn w:val="Tabellanormale"/>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fondomedio1-Colore2">
    <w:name w:val="Medium Shading 1 Accent 2"/>
    <w:basedOn w:val="Tabellanormale"/>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fondomedio1-Colore3">
    <w:name w:val="Medium Shading 1 Accent 3"/>
    <w:basedOn w:val="Tabellanormale"/>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fondomedio1-Colore4">
    <w:name w:val="Medium Shading 1 Accent 4"/>
    <w:basedOn w:val="Tabellanormale"/>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fondomedio1-Colore5">
    <w:name w:val="Medium Shading 1 Accent 5"/>
    <w:basedOn w:val="Tabellanormale"/>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fondomedio1-Colore6">
    <w:name w:val="Medium Shading 1 Accent 6"/>
    <w:basedOn w:val="Tabellanormale"/>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fondomedio2">
    <w:name w:val="Medium Shading 2"/>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1">
    <w:name w:val="Medium Shading 2 Accent 1"/>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2">
    <w:name w:val="Medium Shading 2 Accent 2"/>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3">
    <w:name w:val="Medium Shading 2 Accent 3"/>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4">
    <w:name w:val="Medium Shading 2 Accent 4"/>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5">
    <w:name w:val="Medium Shading 2 Accent 5"/>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6">
    <w:name w:val="Medium Shading 2 Accent 6"/>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Elencomedio1">
    <w:name w:val="Medium List 1"/>
    <w:basedOn w:val="Tabellanormale"/>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Elencomedio1-Colore1">
    <w:name w:val="Medium List 1 Accent 1"/>
    <w:basedOn w:val="Tabellanormale"/>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Elencomedio1-Colore2">
    <w:name w:val="Medium List 1 Accent 2"/>
    <w:basedOn w:val="Tabellanormale"/>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Elencomedio1-Colore3">
    <w:name w:val="Medium List 1 Accent 3"/>
    <w:basedOn w:val="Tabellanormale"/>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Elencomedio1-Colore4">
    <w:name w:val="Medium List 1 Accent 4"/>
    <w:basedOn w:val="Tabellanormale"/>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Elencomedio1-Colore5">
    <w:name w:val="Medium List 1 Accent 5"/>
    <w:basedOn w:val="Tabellanormale"/>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Elencomedio1-Colore6">
    <w:name w:val="Medium List 1 Accent 6"/>
    <w:basedOn w:val="Tabellanormale"/>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Elencomedio2">
    <w:name w:val="Medium List 2"/>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1">
    <w:name w:val="Medium List 2 Accent 1"/>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2">
    <w:name w:val="Medium List 2 Accent 2"/>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3">
    <w:name w:val="Medium List 2 Accent 3"/>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4">
    <w:name w:val="Medium List 2 Accent 4"/>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5">
    <w:name w:val="Medium List 2 Accent 5"/>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6">
    <w:name w:val="Medium List 2 Accent 6"/>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gliamedia1">
    <w:name w:val="Medium Grid 1"/>
    <w:basedOn w:val="Tabellanormale"/>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gliamedia1-Colore1">
    <w:name w:val="Medium Grid 1 Accent 1"/>
    <w:basedOn w:val="Tabellanormale"/>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gliamedia1-Colore2">
    <w:name w:val="Medium Grid 1 Accent 2"/>
    <w:basedOn w:val="Tabellanormale"/>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gliamedia1-Colore3">
    <w:name w:val="Medium Grid 1 Accent 3"/>
    <w:basedOn w:val="Tabellanormale"/>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gliamedia1-Colore4">
    <w:name w:val="Medium Grid 1 Accent 4"/>
    <w:basedOn w:val="Tabellanormale"/>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gliamedia1-Colore5">
    <w:name w:val="Medium Grid 1 Accent 5"/>
    <w:basedOn w:val="Tabellanormale"/>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gliamedia1-Colore6">
    <w:name w:val="Medium Grid 1 Accent 6"/>
    <w:basedOn w:val="Tabellanormale"/>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gliamedia2">
    <w:name w:val="Medium Grid 2"/>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gliamedia2-Colore1">
    <w:name w:val="Medium Grid 2 Accent 1"/>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gliamedia2-Colore2">
    <w:name w:val="Medium Grid 2 Accent 2"/>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gliamedia2-Colore3">
    <w:name w:val="Medium Grid 2 Accent 3"/>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gliamedia2-Colore4">
    <w:name w:val="Medium Grid 2 Accent 4"/>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gliamedia2-Colore5">
    <w:name w:val="Medium Grid 2 Accent 5"/>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gliamedia2-Colore6">
    <w:name w:val="Medium Grid 2 Accent 6"/>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gliamedia3">
    <w:name w:val="Medium Grid 3"/>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gliamedia3-Colore1">
    <w:name w:val="Medium Grid 3 Accent 1"/>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gliamedia3-Colore2">
    <w:name w:val="Medium Grid 3 Accent 2"/>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gliamedia3-Colore3">
    <w:name w:val="Medium Grid 3 Accent 3"/>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gliamedia3-Colore4">
    <w:name w:val="Medium Grid 3 Accent 4"/>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gliamedia3-Colore5">
    <w:name w:val="Medium Grid 3 Accent 5"/>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gliamedia3-Colore6">
    <w:name w:val="Medium Grid 3 Accent 6"/>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Elencoscuro">
    <w:name w:val="Dark List"/>
    <w:basedOn w:val="Tabellanormale"/>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Elencoscuro-Colore1">
    <w:name w:val="Dark List Accent 1"/>
    <w:basedOn w:val="Tabellanormale"/>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Elencoscuro-Colore2">
    <w:name w:val="Dark List Accent 2"/>
    <w:basedOn w:val="Tabellanormale"/>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Elencoscuro-Colore3">
    <w:name w:val="Dark List Accent 3"/>
    <w:basedOn w:val="Tabellanormale"/>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Elencoscuro-Colore4">
    <w:name w:val="Dark List Accent 4"/>
    <w:basedOn w:val="Tabellanormale"/>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Elencoscuro-Colore5">
    <w:name w:val="Dark List Accent 5"/>
    <w:basedOn w:val="Tabellanormale"/>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Elencoscuro-Colore6">
    <w:name w:val="Dark List Accent 6"/>
    <w:basedOn w:val="Tabellanormale"/>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fondoacolori">
    <w:name w:val="Colorful Shading"/>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fondoacolori-Colore1">
    <w:name w:val="Colorful Shading Accent 1"/>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fondoacolori-Colore2">
    <w:name w:val="Colorful Shading Accent 2"/>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fondoacolori-Colore3">
    <w:name w:val="Colorful Shading Accent 3"/>
    <w:basedOn w:val="Tabellanormale"/>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fondoacolori-Colore4">
    <w:name w:val="Colorful Shading Accent 4"/>
    <w:basedOn w:val="Tabellanormale"/>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fondoacolori-Colore5">
    <w:name w:val="Colorful Shading Accent 5"/>
    <w:basedOn w:val="Tabellanormale"/>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fondoacolori-Colore6">
    <w:name w:val="Colorful Shading Accent 6"/>
    <w:basedOn w:val="Tabellanormale"/>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Elencoacolori">
    <w:name w:val="Colorful List"/>
    <w:basedOn w:val="Tabellanormale"/>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Elencoacolori-Colore1">
    <w:name w:val="Colorful List Accent 1"/>
    <w:basedOn w:val="Tabellanormale"/>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Elencoacolori-Colore2">
    <w:name w:val="Colorful List Accent 2"/>
    <w:basedOn w:val="Tabellanormale"/>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Elencoacolori-Colore3">
    <w:name w:val="Colorful List Accent 3"/>
    <w:basedOn w:val="Tabellanormale"/>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Elencoacolori-Colore4">
    <w:name w:val="Colorful List Accent 4"/>
    <w:basedOn w:val="Tabellanormale"/>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Elencoacolori-Colore5">
    <w:name w:val="Colorful List Accent 5"/>
    <w:basedOn w:val="Tabellanormale"/>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Elencoacolori-Colore6">
    <w:name w:val="Colorful List Accent 6"/>
    <w:basedOn w:val="Tabellanormale"/>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gliaacolori">
    <w:name w:val="Colorful Grid"/>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gliaacolori-Colore1">
    <w:name w:val="Colorful Grid Accent 1"/>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gliaacolori-Colore2">
    <w:name w:val="Colorful Grid Accent 2"/>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gliaacolori-Colore3">
    <w:name w:val="Colorful Grid Accent 3"/>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gliaacolori-Colore4">
    <w:name w:val="Colorful Grid Accent 4"/>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gliaacolori-Colore5">
    <w:name w:val="Colorful Grid Accent 5"/>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gliaacolori-Colore6">
    <w:name w:val="Colorful Grid Accent 6"/>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542</Words>
  <Characters>3092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3627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Mascia Maggi</cp:lastModifiedBy>
  <cp:revision>3</cp:revision>
  <dcterms:created xsi:type="dcterms:W3CDTF">2026-03-06T07:23:00Z</dcterms:created>
  <dcterms:modified xsi:type="dcterms:W3CDTF">2026-03-23T14:02:00Z</dcterms:modified>
  <cp:category/>
</cp:coreProperties>
</file>